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Witch, and the Wardrobe- Ch.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gift does Susan use? (from Father Christmas)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that stood by Aslan, one held his crown and the other held his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castle with four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everyone gathered to meet Aslan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sent the wolves to the Stone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betrays his siblings to join the 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brightly colored bird with a long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weapon Peter used to kill the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wolf that attacked Susan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led the children to the Stone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Wardrobe- Ch. 12</dc:title>
  <dcterms:created xsi:type="dcterms:W3CDTF">2021-10-11T19:14:16Z</dcterms:created>
  <dcterms:modified xsi:type="dcterms:W3CDTF">2021-10-11T19:14:16Z</dcterms:modified>
</cp:coreProperties>
</file>