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 and the Wardrobe - Ch 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that should be the capital of Narnia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they plan to meet Aslan?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have for dessert?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bad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 Beaver accuses these of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Aslan's role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child disappears in Chapter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was good that it was snowing because their __________ would be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fish does Mr Beaver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Specifically, what is the witch always on the lookout for in Narnia?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sort of creature is Aslan?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see this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had Lucy given to Mr Tumnus?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does Mr Beaver say is "on the move"?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does Mr Beaver use to describe the child who has disappeared?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witch has turned people into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people have supposedly taken Mr Tumnus?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sort of animal do the children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vegetable was Mrs Beaver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beavers build on rivers?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 - Ch 7-8</dc:title>
  <dcterms:created xsi:type="dcterms:W3CDTF">2021-10-11T19:14:22Z</dcterms:created>
  <dcterms:modified xsi:type="dcterms:W3CDTF">2021-10-11T19:14:22Z</dcterms:modified>
</cp:coreProperties>
</file>