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Peter's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at Cair Paravel?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children lived before the story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Nibbled away Aslan's ropes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Tumnus was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Turkish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Chronicles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Lucy's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Fenris Ulf position with the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Witch's enemies are turned into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Helper of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Lucy thought the Witch's courtyard looked like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looked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 Beaver was _____ when the children arrived.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Musical instrument played by Tumnus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Tumnus offered Lucy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animals could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Susan's gift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2021-10-11T19:14:12Z</dcterms:created>
  <dcterms:modified xsi:type="dcterms:W3CDTF">2021-10-11T19:14:12Z</dcterms:modified>
</cp:coreProperties>
</file>