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Witch, and the Wardrobe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lives in the dam above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to meet the White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 the other side of the wardrobe?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 top of the tree getting attacked by a wolf?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ruler of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get 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to enter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Aslan get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 Lucy, Edmund, Susan, and Peter live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to find a Son of Adam or Daughter of Eve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wolf's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received  the sword and shield?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gives people/living objects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Aslan makes it...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White Witch turns objects into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magic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White Witch lives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goes on the sledge with the White 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makes it spring in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White Witch makes it always ... in Narnia.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 Crossword Puzzle!</dc:title>
  <dcterms:created xsi:type="dcterms:W3CDTF">2022-09-03T14:59:40Z</dcterms:created>
  <dcterms:modified xsi:type="dcterms:W3CDTF">2022-09-03T14:59:40Z</dcterms:modified>
</cp:coreProperties>
</file>