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Lion, the Witch, and the Wardrobe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transparent    </w:t>
      </w:r>
      <w:r>
        <w:t xml:space="preserve">   ransack    </w:t>
      </w:r>
      <w:r>
        <w:t xml:space="preserve">   prodigious    </w:t>
      </w:r>
      <w:r>
        <w:t xml:space="preserve">   gnaw    </w:t>
      </w:r>
      <w:r>
        <w:t xml:space="preserve">   alliance    </w:t>
      </w:r>
      <w:r>
        <w:t xml:space="preserve">   thicket    </w:t>
      </w:r>
      <w:r>
        <w:t xml:space="preserve">   renounce    </w:t>
      </w:r>
      <w:r>
        <w:t xml:space="preserve">   gibber    </w:t>
      </w:r>
      <w:r>
        <w:t xml:space="preserve">   forfeit    </w:t>
      </w:r>
      <w:r>
        <w:t xml:space="preserve">   conduct    </w:t>
      </w:r>
      <w:r>
        <w:t xml:space="preserve">   vermin    </w:t>
      </w:r>
      <w:r>
        <w:t xml:space="preserve">   spire    </w:t>
      </w:r>
      <w:r>
        <w:t xml:space="preserve">   repulsive    </w:t>
      </w:r>
      <w:r>
        <w:t xml:space="preserve">   gluttony    </w:t>
      </w:r>
      <w:r>
        <w:t xml:space="preserve">   cordial    </w:t>
      </w:r>
      <w:r>
        <w:t xml:space="preserve">   treacherous    </w:t>
      </w:r>
      <w:r>
        <w:t xml:space="preserve">   prophecy    </w:t>
      </w:r>
      <w:r>
        <w:t xml:space="preserve">   fraternize    </w:t>
      </w:r>
      <w:r>
        <w:t xml:space="preserve">   camphor    </w:t>
      </w:r>
      <w:r>
        <w:t xml:space="preserve">   beckon    </w:t>
      </w:r>
      <w:r>
        <w:t xml:space="preserve">   wardrobe    </w:t>
      </w:r>
      <w:r>
        <w:t xml:space="preserve">   melancholy    </w:t>
      </w:r>
      <w:r>
        <w:t xml:space="preserve">   inquisitive    </w:t>
      </w:r>
      <w:r>
        <w:t xml:space="preserve">   hoax    </w:t>
      </w:r>
      <w:r>
        <w:t xml:space="preserve">   faun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Lion, the Witch, and the Wardrobe</dc:title>
  <dcterms:created xsi:type="dcterms:W3CDTF">2021-10-11T19:14:36Z</dcterms:created>
  <dcterms:modified xsi:type="dcterms:W3CDTF">2021-10-11T19:14:36Z</dcterms:modified>
</cp:coreProperties>
</file>