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“The Lion, the Witch, and the Wardrobe”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girl scout is an example of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associate in a friendly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mental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“They suspected she was a bit ____, so they wanted to admit her to a hospital.”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“And when he saw Lucy he gave such a start of surprise that he dropped all of his ______.”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"By ____, you're right!"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to sleep by soothing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scoff or put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descend from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mock or snicker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transmitting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"I'd vote for going back and getting something form the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“The investigator was _____, since the investigation had been going on for so long.”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signal or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 of no arguments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"But it still drew back, saying to them in a _____ throaty whisper."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utter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scarf typically worn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"And what a filthy smell of ____!"</w:t>
            </w:r>
          </w:p>
        </w:tc>
      </w:tr>
    </w:tbl>
    <w:p>
      <w:pPr>
        <w:pStyle w:val="WordBankMedium"/>
      </w:pPr>
      <w:r>
        <w:t xml:space="preserve">   Row    </w:t>
      </w:r>
      <w:r>
        <w:t xml:space="preserve">   Wireless    </w:t>
      </w:r>
      <w:r>
        <w:t xml:space="preserve">   Pax    </w:t>
      </w:r>
      <w:r>
        <w:t xml:space="preserve">   Inquisitive     </w:t>
      </w:r>
      <w:r>
        <w:t xml:space="preserve">   Muffler    </w:t>
      </w:r>
      <w:r>
        <w:t xml:space="preserve">   Parcels    </w:t>
      </w:r>
      <w:r>
        <w:t xml:space="preserve">   Lull    </w:t>
      </w:r>
      <w:r>
        <w:t xml:space="preserve">   Snigger    </w:t>
      </w:r>
      <w:r>
        <w:t xml:space="preserve">   Queer    </w:t>
      </w:r>
      <w:r>
        <w:t xml:space="preserve">   Jeer    </w:t>
      </w:r>
      <w:r>
        <w:t xml:space="preserve">   Incline    </w:t>
      </w:r>
      <w:r>
        <w:t xml:space="preserve">   Camphor    </w:t>
      </w:r>
      <w:r>
        <w:t xml:space="preserve">   Jove    </w:t>
      </w:r>
      <w:r>
        <w:t xml:space="preserve">   washout    </w:t>
      </w:r>
      <w:r>
        <w:t xml:space="preserve">   Fraternize    </w:t>
      </w:r>
      <w:r>
        <w:t xml:space="preserve">   Larder    </w:t>
      </w:r>
      <w:r>
        <w:t xml:space="preserve">   Alight    </w:t>
      </w:r>
      <w:r>
        <w:t xml:space="preserve">   beckon    </w:t>
      </w:r>
      <w:r>
        <w:t xml:space="preserve">   Hoarse    </w:t>
      </w:r>
      <w:r>
        <w:t xml:space="preserve">   Peddler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“The Lion, the Witch, and the Wardrobe”</dc:title>
  <dcterms:created xsi:type="dcterms:W3CDTF">2021-10-10T23:52:36Z</dcterms:created>
  <dcterms:modified xsi:type="dcterms:W3CDTF">2021-10-10T23:52:36Z</dcterms:modified>
</cp:coreProperties>
</file>