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Peter called in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one that got a sword and a shield?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gave Lucy back her handkerchief?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Edmund meet in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one that got a bow and 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first one to go in the wardrobe?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name was the wolf in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is the occupation of the man the four children are sent to live with at the beginning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Lucy meet in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Edmund forget to bring to the White Witch?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Susan called in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the Lucy, Susan and Peter their presents?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Edmund get from the White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Lucy called in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Mr. Tumnus give to Lucy?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one that got sacrificed?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Mr. Tumnus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second one to go in the wardrobe?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Edmund called in Narnia?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2022-09-03T17:00:00Z</dcterms:created>
  <dcterms:modified xsi:type="dcterms:W3CDTF">2022-09-03T17:00:00Z</dcterms:modified>
</cp:coreProperties>
</file>