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Lion, the Witch and the Wardrobe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white Witch rapt Edmund in her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Lucy have tea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Who is the oldest child out of the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Mr. beaver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season is it in Narnia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Who is the second oldest child out of the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Mr. Tumnus tray to give Lucy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youngest child out of the four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Mr. Tumnus droped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gave Edmund turkish delight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got attacked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Mrs. beaver and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Edmund favorite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 gave Edmund a hot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Aslan came back to life on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Edmund forget to bring to the  white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tasted the white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the white Witch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second youngest child out of the 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Mr. Tumnus house is in 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Lion, the Witch and the Wardrobe</dc:title>
  <dcterms:created xsi:type="dcterms:W3CDTF">2021-10-11T19:14:19Z</dcterms:created>
  <dcterms:modified xsi:type="dcterms:W3CDTF">2021-10-11T19:14:19Z</dcterms:modified>
</cp:coreProperties>
</file>