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Battle    </w:t>
      </w:r>
      <w:r>
        <w:t xml:space="preserve">   Betrayal    </w:t>
      </w:r>
      <w:r>
        <w:t xml:space="preserve">   Cair Paravel    </w:t>
      </w:r>
      <w:r>
        <w:t xml:space="preserve">   Centaur    </w:t>
      </w:r>
      <w:r>
        <w:t xml:space="preserve">   CS Lewis    </w:t>
      </w:r>
      <w:r>
        <w:t xml:space="preserve">   Daughter of Eve    </w:t>
      </w:r>
      <w:r>
        <w:t xml:space="preserve">   Dwarf    </w:t>
      </w:r>
      <w:r>
        <w:t xml:space="preserve">   Edmund    </w:t>
      </w:r>
      <w:r>
        <w:t xml:space="preserve">   Father Christmas    </w:t>
      </w:r>
      <w:r>
        <w:t xml:space="preserve">   Faun    </w:t>
      </w:r>
      <w:r>
        <w:t xml:space="preserve">   Forgiveness    </w:t>
      </w:r>
      <w:r>
        <w:t xml:space="preserve">   Gentle    </w:t>
      </w:r>
      <w:r>
        <w:t xml:space="preserve">   Giants    </w:t>
      </w:r>
      <w:r>
        <w:t xml:space="preserve">   Hope    </w:t>
      </w:r>
      <w:r>
        <w:t xml:space="preserve">   Inquisitive    </w:t>
      </w:r>
      <w:r>
        <w:t xml:space="preserve">   Just    </w:t>
      </w:r>
      <w:r>
        <w:t xml:space="preserve">   Lamp Post    </w:t>
      </w:r>
      <w:r>
        <w:t xml:space="preserve">   Lucy    </w:t>
      </w:r>
      <w:r>
        <w:t xml:space="preserve">   Magic    </w:t>
      </w:r>
      <w:r>
        <w:t xml:space="preserve">   Magnificent    </w:t>
      </w:r>
      <w:r>
        <w:t xml:space="preserve">   Maugrim    </w:t>
      </w:r>
      <w:r>
        <w:t xml:space="preserve">   Minotaurs    </w:t>
      </w:r>
      <w:r>
        <w:t xml:space="preserve">   Mr Beaver    </w:t>
      </w:r>
      <w:r>
        <w:t xml:space="preserve">   Mr Tumnus    </w:t>
      </w:r>
      <w:r>
        <w:t xml:space="preserve">   Mrs Beaver    </w:t>
      </w:r>
      <w:r>
        <w:t xml:space="preserve">   Mrs Macready    </w:t>
      </w:r>
      <w:r>
        <w:t xml:space="preserve">   Narnia    </w:t>
      </w:r>
      <w:r>
        <w:t xml:space="preserve">   Peter    </w:t>
      </w:r>
      <w:r>
        <w:t xml:space="preserve">   Professor    </w:t>
      </w:r>
      <w:r>
        <w:t xml:space="preserve">   Prophecy    </w:t>
      </w:r>
      <w:r>
        <w:t xml:space="preserve">   Robin    </w:t>
      </w:r>
      <w:r>
        <w:t xml:space="preserve">   Son of Adam    </w:t>
      </w:r>
      <w:r>
        <w:t xml:space="preserve">   Spiteful    </w:t>
      </w:r>
      <w:r>
        <w:t xml:space="preserve">   Spring    </w:t>
      </w:r>
      <w:r>
        <w:t xml:space="preserve">   Stone Table    </w:t>
      </w:r>
      <w:r>
        <w:t xml:space="preserve">   Sulk    </w:t>
      </w:r>
      <w:r>
        <w:t xml:space="preserve">   Susan    </w:t>
      </w:r>
      <w:r>
        <w:t xml:space="preserve">   Time    </w:t>
      </w:r>
      <w:r>
        <w:t xml:space="preserve">   Turkish Delight    </w:t>
      </w:r>
      <w:r>
        <w:t xml:space="preserve">   Unicorn    </w:t>
      </w:r>
      <w:r>
        <w:t xml:space="preserve">   Valiant    </w:t>
      </w:r>
      <w:r>
        <w:t xml:space="preserve">   War    </w:t>
      </w:r>
      <w:r>
        <w:t xml:space="preserve">   Wardrobe    </w:t>
      </w:r>
      <w:r>
        <w:t xml:space="preserve">   White Stag    </w:t>
      </w:r>
      <w:r>
        <w:t xml:space="preserve">   White Witch    </w:t>
      </w:r>
      <w:r>
        <w:t xml:space="preserve">   Winter    </w:t>
      </w:r>
      <w:r>
        <w:t xml:space="preserve">   Wretched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 Extra Credit</dc:title>
  <dcterms:created xsi:type="dcterms:W3CDTF">2021-10-11T19:14:39Z</dcterms:created>
  <dcterms:modified xsi:type="dcterms:W3CDTF">2021-10-11T19:14:39Z</dcterms:modified>
</cp:coreProperties>
</file>