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 the Witch and the Wardrobe Vocabulary Chapters 1-3</w:t>
      </w:r>
    </w:p>
    <w:p>
      <w:pPr>
        <w:pStyle w:val="Questions"/>
      </w:pPr>
      <w:r>
        <w:t xml:space="preserve">1. IETIUVNIIQS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LSEGDE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ULNLGLI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YEELMR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XOHA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PALCERS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ERBRODAW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EREILSWS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IGLDDUE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ARI RADI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AOFOCNTLLIIIJ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RPAY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FTPEUSIL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OWR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 Vocabulary Chapters 1-3</dc:title>
  <dcterms:created xsi:type="dcterms:W3CDTF">2021-10-11T19:14:38Z</dcterms:created>
  <dcterms:modified xsi:type="dcterms:W3CDTF">2021-10-11T19:14:38Z</dcterms:modified>
</cp:coreProperties>
</file>