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the Witch and the Wardrobe chapters 5-8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treacherous    </w:t>
      </w:r>
      <w:r>
        <w:t xml:space="preserve">   plunging    </w:t>
      </w:r>
      <w:r>
        <w:t xml:space="preserve">   trowel    </w:t>
      </w:r>
      <w:r>
        <w:t xml:space="preserve">   stratagem    </w:t>
      </w:r>
      <w:r>
        <w:t xml:space="preserve">   decoy    </w:t>
      </w:r>
      <w:r>
        <w:t xml:space="preserve">   trifle    </w:t>
      </w:r>
      <w:r>
        <w:t xml:space="preserve">   betray    </w:t>
      </w:r>
      <w:r>
        <w:t xml:space="preserve">   beckon    </w:t>
      </w:r>
      <w:r>
        <w:t xml:space="preserve">   resumed    </w:t>
      </w:r>
      <w:r>
        <w:t xml:space="preserve">   charred    </w:t>
      </w:r>
      <w:r>
        <w:t xml:space="preserve">   row    </w:t>
      </w:r>
      <w:r>
        <w:t xml:space="preserve">   logic    </w:t>
      </w:r>
      <w:r>
        <w:t xml:space="preserve">   jeering    </w:t>
      </w:r>
      <w:r>
        <w:t xml:space="preserve">   fraternizing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the Wardrobe chapters 5-8</dc:title>
  <dcterms:created xsi:type="dcterms:W3CDTF">2021-10-11T19:13:49Z</dcterms:created>
  <dcterms:modified xsi:type="dcterms:W3CDTF">2021-10-11T19:13:49Z</dcterms:modified>
</cp:coreProperties>
</file>