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trippers    </w:t>
      </w:r>
      <w:r>
        <w:t xml:space="preserve">   inclined    </w:t>
      </w:r>
      <w:r>
        <w:t xml:space="preserve">   spectacles    </w:t>
      </w:r>
      <w:r>
        <w:t xml:space="preserve">   logic    </w:t>
      </w:r>
      <w:r>
        <w:t xml:space="preserve">   cooly    </w:t>
      </w:r>
      <w:r>
        <w:t xml:space="preserve">   savagely    </w:t>
      </w:r>
      <w:r>
        <w:t xml:space="preserve">   flushed    </w:t>
      </w:r>
      <w:r>
        <w:t xml:space="preserve">   snappishly    </w:t>
      </w:r>
      <w:r>
        <w:t xml:space="preserve">   nobles    </w:t>
      </w:r>
      <w:r>
        <w:t xml:space="preserve">   courtiers    </w:t>
      </w:r>
      <w:r>
        <w:t xml:space="preserve">   turkishdelight    </w:t>
      </w:r>
      <w:r>
        <w:t xml:space="preserve">   mantle    </w:t>
      </w:r>
      <w:r>
        <w:t xml:space="preserve">   dominions    </w:t>
      </w:r>
      <w:r>
        <w:t xml:space="preserve">   sonofadam    </w:t>
      </w:r>
      <w:r>
        <w:t xml:space="preserve">   makeitpax    </w:t>
      </w:r>
      <w:r>
        <w:t xml:space="preserve">   hereafter    </w:t>
      </w:r>
      <w:r>
        <w:t xml:space="preserve">   rug    </w:t>
      </w:r>
      <w:r>
        <w:t xml:space="preserve">   gilded    </w:t>
      </w:r>
      <w:r>
        <w:t xml:space="preserve">   shetlandponies    </w:t>
      </w:r>
      <w:r>
        <w:t xml:space="preserve">   sledge    </w:t>
      </w:r>
      <w:r>
        <w:t xml:space="preserve">   sulking    </w:t>
      </w:r>
      <w:r>
        <w:t xml:space="preserve">   groping    </w:t>
      </w:r>
      <w:r>
        <w:t xml:space="preserve">   spiteful    </w:t>
      </w:r>
      <w:r>
        <w:t xml:space="preserve">   hoax    </w:t>
      </w:r>
      <w:r>
        <w:t xml:space="preserve">   rapped    </w:t>
      </w:r>
      <w:r>
        <w:t xml:space="preserve">   batty    </w:t>
      </w:r>
      <w:r>
        <w:t xml:space="preserve">   lulling    </w:t>
      </w:r>
      <w:r>
        <w:t xml:space="preserve">   merely    </w:t>
      </w:r>
      <w:r>
        <w:t xml:space="preserve">   jollification    </w:t>
      </w:r>
      <w:r>
        <w:t xml:space="preserve">   bacchus    </w:t>
      </w:r>
      <w:r>
        <w:t xml:space="preserve">   stag    </w:t>
      </w:r>
      <w:r>
        <w:t xml:space="preserve">   dryads    </w:t>
      </w:r>
      <w:r>
        <w:t xml:space="preserve">   nymphs    </w:t>
      </w:r>
      <w:r>
        <w:t xml:space="preserve">   silenus    </w:t>
      </w:r>
      <w:r>
        <w:t xml:space="preserve">   sardines    </w:t>
      </w:r>
      <w:r>
        <w:t xml:space="preserve">   tea    </w:t>
      </w:r>
      <w:r>
        <w:t xml:space="preserve">   wardrobe    </w:t>
      </w:r>
      <w:r>
        <w:t xml:space="preserve">   bluebottle    </w:t>
      </w:r>
      <w:r>
        <w:t xml:space="preserve">   airraids    </w:t>
      </w:r>
      <w:r>
        <w:t xml:space="preserve">   parcel    </w:t>
      </w:r>
      <w:r>
        <w:t xml:space="preserve">   glimpse    </w:t>
      </w:r>
      <w:r>
        <w:t xml:space="preserve">   inquisitive    </w:t>
      </w:r>
      <w:r>
        <w:t xml:space="preserve">   stroop    </w:t>
      </w:r>
      <w:r>
        <w:t xml:space="preserve">   grumbling    </w:t>
      </w:r>
      <w:r>
        <w:t xml:space="preserve">   row    </w:t>
      </w:r>
      <w:r>
        <w:t xml:space="preserve">   chap    </w:t>
      </w:r>
      <w:r>
        <w:t xml:space="preserve">   splendid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2021-10-11T19:14:48Z</dcterms:created>
  <dcterms:modified xsi:type="dcterms:W3CDTF">2021-10-11T19:14:48Z</dcterms:modified>
</cp:coreProperties>
</file>