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Reindeer    </w:t>
      </w:r>
      <w:r>
        <w:t xml:space="preserve">   Father Christmas    </w:t>
      </w:r>
      <w:r>
        <w:t xml:space="preserve">   Queen    </w:t>
      </w:r>
      <w:r>
        <w:t xml:space="preserve">   King    </w:t>
      </w:r>
      <w:r>
        <w:t xml:space="preserve">   Sword    </w:t>
      </w:r>
      <w:r>
        <w:t xml:space="preserve">   Shield    </w:t>
      </w:r>
      <w:r>
        <w:t xml:space="preserve">   Turkish Delights    </w:t>
      </w:r>
      <w:r>
        <w:t xml:space="preserve">   Narnia    </w:t>
      </w:r>
      <w:r>
        <w:t xml:space="preserve">   Wardrobe    </w:t>
      </w:r>
      <w:r>
        <w:t xml:space="preserve">   Snow    </w:t>
      </w:r>
      <w:r>
        <w:t xml:space="preserve">   Castle    </w:t>
      </w:r>
      <w:r>
        <w:t xml:space="preserve">   White Witch    </w:t>
      </w:r>
      <w:r>
        <w:t xml:space="preserve">   Beaver    </w:t>
      </w:r>
      <w:r>
        <w:t xml:space="preserve">   Mr Tumnus    </w:t>
      </w:r>
      <w:r>
        <w:t xml:space="preserve">   Edmund    </w:t>
      </w:r>
      <w:r>
        <w:t xml:space="preserve">   Susan    </w:t>
      </w:r>
      <w:r>
        <w:t xml:space="preserve">   Lucy    </w:t>
      </w:r>
      <w:r>
        <w:t xml:space="preserve">   Peter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2021-10-11T19:14:51Z</dcterms:created>
  <dcterms:modified xsi:type="dcterms:W3CDTF">2021-10-11T19:14:51Z</dcterms:modified>
</cp:coreProperties>
</file>