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Lion, the Witch and the Wardrobe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Chronicles    </w:t>
      </w:r>
      <w:r>
        <w:t xml:space="preserve">   Daughter of Eve    </w:t>
      </w:r>
      <w:r>
        <w:t xml:space="preserve">   Son of Adam    </w:t>
      </w:r>
      <w:r>
        <w:t xml:space="preserve">   Turkish Delight    </w:t>
      </w:r>
      <w:r>
        <w:t xml:space="preserve">   White Witch    </w:t>
      </w:r>
      <w:r>
        <w:t xml:space="preserve">   professor    </w:t>
      </w:r>
      <w:r>
        <w:t xml:space="preserve">   faun    </w:t>
      </w:r>
      <w:r>
        <w:t xml:space="preserve">   lamp post    </w:t>
      </w:r>
      <w:r>
        <w:t xml:space="preserve">   Lucy    </w:t>
      </w:r>
      <w:r>
        <w:t xml:space="preserve">   beavers    </w:t>
      </w:r>
      <w:r>
        <w:t xml:space="preserve">   Peter    </w:t>
      </w:r>
      <w:r>
        <w:t xml:space="preserve">   Wardrobe    </w:t>
      </w:r>
      <w:r>
        <w:t xml:space="preserve">   London    </w:t>
      </w:r>
      <w:r>
        <w:t xml:space="preserve">   Narnia    </w:t>
      </w:r>
      <w:r>
        <w:t xml:space="preserve">   Tumnus    </w:t>
      </w:r>
      <w:r>
        <w:t xml:space="preserve">   Susan    </w:t>
      </w:r>
      <w:r>
        <w:t xml:space="preserve">   Edmund    </w:t>
      </w:r>
      <w:r>
        <w:t xml:space="preserve">   Aslan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Lion, the Witch and the Wardrobe</dc:title>
  <dcterms:created xsi:type="dcterms:W3CDTF">2021-10-11T19:14:54Z</dcterms:created>
  <dcterms:modified xsi:type="dcterms:W3CDTF">2021-10-11T19:14:54Z</dcterms:modified>
</cp:coreProperties>
</file>