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Lion, the Witch,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Mr. Beaver's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wolf and the chief of the Witch's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Beaver who is Tumnus's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eldest of the Pevensie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gelatinous sweet confection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eldest of the Pevensie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Witch's evil henchman and is her right-hand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Evil Queen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tall cabinet in which clothes may be hung or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land frozen in eternal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oldest of the Pevensie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youngest of the Pevensie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cold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Witch, and the Wardrobe</dc:title>
  <dcterms:created xsi:type="dcterms:W3CDTF">2021-10-11T19:14:59Z</dcterms:created>
  <dcterms:modified xsi:type="dcterms:W3CDTF">2021-10-11T19:14:59Z</dcterms:modified>
</cp:coreProperties>
</file>