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Lion,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Kingdom    </w:t>
      </w:r>
      <w:r>
        <w:t xml:space="preserve">   Forever    </w:t>
      </w:r>
      <w:r>
        <w:t xml:space="preserve">   Sacrifice    </w:t>
      </w:r>
      <w:r>
        <w:t xml:space="preserve">   Freedom    </w:t>
      </w:r>
      <w:r>
        <w:t xml:space="preserve">   Truth    </w:t>
      </w:r>
      <w:r>
        <w:t xml:space="preserve">   Prisoner    </w:t>
      </w:r>
      <w:r>
        <w:t xml:space="preserve">   Security    </w:t>
      </w:r>
      <w:r>
        <w:t xml:space="preserve">   Faith    </w:t>
      </w:r>
      <w:r>
        <w:t xml:space="preserve">   Forgiveness    </w:t>
      </w:r>
      <w:r>
        <w:t xml:space="preserve">   Repentance    </w:t>
      </w:r>
      <w:r>
        <w:t xml:space="preserve">   Protection    </w:t>
      </w:r>
      <w:r>
        <w:t xml:space="preserve">   Lion    </w:t>
      </w:r>
      <w:r>
        <w:t xml:space="preserve">   Brother    </w:t>
      </w:r>
      <w:r>
        <w:t xml:space="preserve">   Sister    </w:t>
      </w:r>
      <w:r>
        <w:t xml:space="preserve">   Siblings    </w:t>
      </w:r>
      <w:r>
        <w:t xml:space="preserve">   Relationship    </w:t>
      </w:r>
      <w:r>
        <w:t xml:space="preserve">   War    </w:t>
      </w:r>
      <w:r>
        <w:t xml:space="preserve">   Family    </w:t>
      </w:r>
      <w:r>
        <w:t xml:space="preserve">   Ice    </w:t>
      </w:r>
      <w:r>
        <w:t xml:space="preserve">   Anger    </w:t>
      </w:r>
      <w:r>
        <w:t xml:space="preserve">   Jealousy    </w:t>
      </w:r>
      <w:r>
        <w:t xml:space="preserve">   Power    </w:t>
      </w:r>
      <w:r>
        <w:t xml:space="preserve">   Professor    </w:t>
      </w:r>
      <w:r>
        <w:t xml:space="preserve">   Lewis    </w:t>
      </w:r>
      <w:r>
        <w:t xml:space="preserve">   Narnia    </w:t>
      </w:r>
      <w:r>
        <w:t xml:space="preserve">   Frozen    </w:t>
      </w:r>
      <w:r>
        <w:t xml:space="preserve">   Snow    </w:t>
      </w:r>
      <w:r>
        <w:t xml:space="preserve">   Wardrobe    </w:t>
      </w:r>
      <w:r>
        <w:t xml:space="preserve">   Tumnus    </w:t>
      </w:r>
      <w:r>
        <w:t xml:space="preserve">   Witch    </w:t>
      </w:r>
      <w:r>
        <w:t xml:space="preserve">   Edmund    </w:t>
      </w:r>
      <w:r>
        <w:t xml:space="preserve">   Aslan    </w:t>
      </w:r>
      <w:r>
        <w:t xml:space="preserve">   Lucy    </w:t>
      </w:r>
      <w:r>
        <w:t xml:space="preserve">   Susan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and the Wardrobe</dc:title>
  <dcterms:created xsi:type="dcterms:W3CDTF">2021-10-11T19:15:03Z</dcterms:created>
  <dcterms:modified xsi:type="dcterms:W3CDTF">2021-10-11T19:15:03Z</dcterms:modified>
</cp:coreProperties>
</file>