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the Witch and the Wardrobe chapter 1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splendid    </w:t>
      </w:r>
      <w:r>
        <w:t xml:space="preserve">   pretending    </w:t>
      </w:r>
      <w:r>
        <w:t xml:space="preserve">   passages    </w:t>
      </w:r>
      <w:r>
        <w:t xml:space="preserve">   adventures    </w:t>
      </w:r>
      <w:r>
        <w:t xml:space="preserve">   unexpected    </w:t>
      </w:r>
      <w:r>
        <w:t xml:space="preserve">   glimpse    </w:t>
      </w:r>
      <w:r>
        <w:t xml:space="preserve">   instead    </w:t>
      </w:r>
      <w:r>
        <w:t xml:space="preserve">   muffler    </w:t>
      </w:r>
      <w:r>
        <w:t xml:space="preserve">   pleasant    </w:t>
      </w:r>
      <w:r>
        <w:t xml:space="preserve">   parcels    </w:t>
      </w:r>
      <w:r>
        <w:t xml:space="preserve">   faun    </w:t>
      </w:r>
      <w:r>
        <w:t xml:space="preserve">   exclaimed    </w:t>
      </w:r>
      <w:r>
        <w:t xml:space="preserve">   gracious    </w:t>
      </w:r>
      <w:r>
        <w:t xml:space="preserve">   carried    </w:t>
      </w:r>
      <w:r>
        <w:t xml:space="preserve">   brown-paper    </w:t>
      </w:r>
      <w:r>
        <w:t xml:space="preserve">   inquisitive    </w:t>
      </w:r>
      <w:r>
        <w:t xml:space="preserve">   enormous    </w:t>
      </w:r>
      <w:r>
        <w:t xml:space="preserve">   snow-flakes    </w:t>
      </w:r>
      <w:r>
        <w:t xml:space="preserve">   breakfast    </w:t>
      </w:r>
      <w:r>
        <w:t xml:space="preserve">   foxes    </w:t>
      </w:r>
      <w:r>
        <w:t xml:space="preserve">   badgers    </w:t>
      </w:r>
      <w:r>
        <w:t xml:space="preserve">   eagles    </w:t>
      </w:r>
      <w:r>
        <w:t xml:space="preserve">   housekeeper    </w:t>
      </w:r>
      <w:r>
        <w:t xml:space="preserve">   professor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 chapter 1 words </dc:title>
  <dcterms:created xsi:type="dcterms:W3CDTF">2021-10-11T19:14:47Z</dcterms:created>
  <dcterms:modified xsi:type="dcterms:W3CDTF">2021-10-11T19:14:47Z</dcterms:modified>
</cp:coreProperties>
</file>