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Lion, the Witch and the wardrobe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Edmund get from the White Witch?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series is the book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new country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gave the presents?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did the siblings get into Narnia?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represents Christ?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our girls called in Narnia?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gave Edmund Turkish Delight?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got a shield and a sword from Father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Edmund Forget to bring to the White Witch?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one to meet Mr. Tumnus?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represents the devil?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got a finished dam from Father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got a sewing machine from Father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oldest 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faun?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our boys called in Narnia?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great lion?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wrote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were the siblings land mark to the wardrobe?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Lion, the Witch and the wardrobe</dc:title>
  <dcterms:created xsi:type="dcterms:W3CDTF">2021-10-11T19:14:16Z</dcterms:created>
  <dcterms:modified xsi:type="dcterms:W3CDTF">2021-10-11T19:14:16Z</dcterms:modified>
</cp:coreProperties>
</file>