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Lions Of Little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utensil used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Marlee and Liz were going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loud wailing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skinned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work that kids are required to do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ashamed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private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2 races are separated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highest court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all races are treated equally and are not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that Marlee seems to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game Liz and Marlee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JT told Marlee to meet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causing someone to believe that something is true or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courteous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Lions Of Little Rock</dc:title>
  <dcterms:created xsi:type="dcterms:W3CDTF">2021-10-11T19:16:10Z</dcterms:created>
  <dcterms:modified xsi:type="dcterms:W3CDTF">2021-10-11T19:16:10Z</dcterms:modified>
</cp:coreProperties>
</file>