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measuring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steps leading from a ship's deck down to the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mollusk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right-hand side of a sailing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touching the ground under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built-in stand to hold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one-masted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left-hand side of a sailing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front of a boat</w:t>
            </w:r>
          </w:p>
        </w:tc>
      </w:tr>
    </w:tbl>
    <w:p>
      <w:pPr>
        <w:pStyle w:val="WordBankMedium"/>
      </w:pPr>
      <w:r>
        <w:t xml:space="preserve">   companionway    </w:t>
      </w:r>
      <w:r>
        <w:t xml:space="preserve">   sloop    </w:t>
      </w:r>
      <w:r>
        <w:t xml:space="preserve">   swab    </w:t>
      </w:r>
      <w:r>
        <w:t xml:space="preserve">   dividers    </w:t>
      </w:r>
      <w:r>
        <w:t xml:space="preserve">   binnacle    </w:t>
      </w:r>
      <w:r>
        <w:t xml:space="preserve">   bow    </w:t>
      </w:r>
      <w:r>
        <w:t xml:space="preserve">   conchology    </w:t>
      </w:r>
      <w:r>
        <w:t xml:space="preserve">   aground    </w:t>
      </w:r>
      <w:r>
        <w:t xml:space="preserve">   port    </w:t>
      </w:r>
      <w:r>
        <w:t xml:space="preserve">   starboard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Lion's Paw</dc:title>
  <dcterms:created xsi:type="dcterms:W3CDTF">2021-10-11T19:14:56Z</dcterms:created>
  <dcterms:modified xsi:type="dcterms:W3CDTF">2021-10-11T19:14:56Z</dcterms:modified>
</cp:coreProperties>
</file>