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Lion's Share: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after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Elephants, lions, and gorillas are all types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 "piece" of cake.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reach a place at the end of a journey.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after.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topping you put on ice cream, it can be chocolate or rainbow.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petals, a stem, and leaves.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 and measurements of food in a meal.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animal that is big and grey.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meal after lunch.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Lion's Share: Crossword</dc:title>
  <dcterms:created xsi:type="dcterms:W3CDTF">2021-10-11T19:15:25Z</dcterms:created>
  <dcterms:modified xsi:type="dcterms:W3CDTF">2021-10-11T19:15:25Z</dcterms:modified>
</cp:coreProperties>
</file>