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Lions of Little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that Judy (Marlee's older sister) was sent to to go to school because her's would not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Marlee and Elizabeth would often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maid of the Nisbett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challenge that Elizabeth and African-Americans faced in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Marlee's parents work as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full name of the organization S.T.O.P, which is the organization that the Nisbett's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Marlee's best friend who was caught passing for white at West Side Junior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 that violently attacked African-Americans in the mid 1950's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Betty Jean's son who was falsely accussed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daughter of Mr. and Mrs. Nisbett and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a group of African-American students that integrated Central HS in Little Rock,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organization that Marlee joins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sitting president of the story (1958)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where the story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Lions of Little Rock</dc:title>
  <dcterms:created xsi:type="dcterms:W3CDTF">2021-10-11T19:15:53Z</dcterms:created>
  <dcterms:modified xsi:type="dcterms:W3CDTF">2021-10-11T19:15:53Z</dcterms:modified>
</cp:coreProperties>
</file>