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Lions of Little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PineBluff    </w:t>
      </w:r>
      <w:r>
        <w:t xml:space="preserve">   Liz    </w:t>
      </w:r>
      <w:r>
        <w:t xml:space="preserve">   Red    </w:t>
      </w:r>
      <w:r>
        <w:t xml:space="preserve">   WEC    </w:t>
      </w:r>
      <w:r>
        <w:t xml:space="preserve">   Blackfeather    </w:t>
      </w:r>
      <w:r>
        <w:t xml:space="preserve">   Confidence    </w:t>
      </w:r>
      <w:r>
        <w:t xml:space="preserve">   Intergration    </w:t>
      </w:r>
      <w:r>
        <w:t xml:space="preserve">   JT    </w:t>
      </w:r>
      <w:r>
        <w:t xml:space="preserve">   Judy    </w:t>
      </w:r>
      <w:r>
        <w:t xml:space="preserve">   Marlee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Lions of Little Rock</dc:title>
  <dcterms:created xsi:type="dcterms:W3CDTF">2021-10-11T19:14:57Z</dcterms:created>
  <dcterms:modified xsi:type="dcterms:W3CDTF">2021-10-11T19:14:57Z</dcterms:modified>
</cp:coreProperties>
</file>