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Lions of Little Rock By: Kristin Levine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Dalton, JT's mom, finds what in her husband's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Liz give Marlee for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throws dynamite at Jeans' house and later gets sent to military school because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Marlee's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end of the book, who dates JT?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is the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Marlee proves Red bombed the house with her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and state is the story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nervous, Marlee counts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does Liz and Marlee go to together in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Betty Jeans' husband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Marlee's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Marlee plan to go to the swimming pool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book, Liz gives Marlee her new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Betty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____, the new girl at school, is caught 'passing'.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is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Lions of Little Rock By: Kristin Levine</dc:title>
  <dcterms:created xsi:type="dcterms:W3CDTF">2021-10-11T19:15:39Z</dcterms:created>
  <dcterms:modified xsi:type="dcterms:W3CDTF">2021-10-11T19:15:39Z</dcterms:modified>
</cp:coreProperties>
</file>