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Lips Tell It 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plica fimbriata is a slight fold of the mucous membrane on the underside of the tongue which runs laterally on either side of the frenum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/  A  mass of soft tissue located at the posterior end of the mandibular alveolar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small fold of mucous membrane extending from the floor of the mouth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top surface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specialized calcified substance covering the root of a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V-shaped groove, with apex pointing backward, on the surface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plates of compact bone on the facial and lingual surfaces of the alveolar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the dorsum of the tongue into symmetrical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specialized connective tissue fibers that essentially attach a tooth to the alveolar bone within which it 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interface between the sulcular epithelium and the epithelium of the oral cavity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Cancellous bone that is located between the alveolar bone proper and the plates of cortical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at the base of your tongue and are  large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between a tooth and the surrounding gingival tissue and is lined by sulcular 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top surface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either of two small masses of lymphoid tissue in the throat, one on each side of the root of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fleshy extension at the back of the soft palate which hangs above the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Wartons duct empties saliva through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Lips Tell It All</dc:title>
  <dcterms:created xsi:type="dcterms:W3CDTF">2021-10-11T19:16:00Z</dcterms:created>
  <dcterms:modified xsi:type="dcterms:W3CDTF">2021-10-11T19:16:00Z</dcterms:modified>
</cp:coreProperties>
</file>