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relationship of Margo Gable and Jennifer Briggis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who really put an effort to figure out who is the responsible for the list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always use a mask, being a tough girl, has full of crap, a bad girl, and always want to be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year there is a list naming of prettiest and ugliest girl that became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never give up to Sarah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girls experienced brutal judgement?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 and responsible for the list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important thing that has been stole a long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always confuse on her body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got the Mount Washington stamp while cleaning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 who are so happy being named as the prettiest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every year's tradition at Mount Washington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pretty girl that ended up on the ugly side of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"Dan the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title that every girl in Mount Washington want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guy that Margo Gable loved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 that has a school caste system, labeling, and having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homeschooled girl blindsided by her instant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won as the Homecoming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that every students are waiting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</dc:title>
  <dcterms:created xsi:type="dcterms:W3CDTF">2021-10-11T19:15:32Z</dcterms:created>
  <dcterms:modified xsi:type="dcterms:W3CDTF">2021-10-11T19:15:32Z</dcterms:modified>
</cp:coreProperties>
</file>