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"The List"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"ugly" personality  is on the ugly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assumed to be homecoming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word UGLY on their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on ugly list 4 years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Abby's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new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freshman gather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sister likes to have her hair in 2 french braids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highschool do they all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more attractive over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Abby's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nickname does Danielle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view her as a guy on ugly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not so pretty sister, she beat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camp did Danielle and Andrew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first names of the ex-best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Sarah SInger's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 the pretty list and was homeschooled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been on the list twice and her friends the other 2 years</w:t>
            </w:r>
          </w:p>
        </w:tc>
      </w:tr>
    </w:tbl>
    <w:p>
      <w:pPr>
        <w:pStyle w:val="WordBankLarge"/>
      </w:pPr>
      <w:r>
        <w:t xml:space="preserve">   Candace Kincaid    </w:t>
      </w:r>
      <w:r>
        <w:t xml:space="preserve">   Abby Warner    </w:t>
      </w:r>
      <w:r>
        <w:t xml:space="preserve">   Danielle Demarco    </w:t>
      </w:r>
      <w:r>
        <w:t xml:space="preserve">   Margo Gable    </w:t>
      </w:r>
      <w:r>
        <w:t xml:space="preserve">   Sarah Singer    </w:t>
      </w:r>
      <w:r>
        <w:t xml:space="preserve">   Jennifer Briggis    </w:t>
      </w:r>
      <w:r>
        <w:t xml:space="preserve">   Freshman Island    </w:t>
      </w:r>
      <w:r>
        <w:t xml:space="preserve">   Milo    </w:t>
      </w:r>
      <w:r>
        <w:t xml:space="preserve">   Lauren Finn    </w:t>
      </w:r>
      <w:r>
        <w:t xml:space="preserve">   Siobhan Vivian    </w:t>
      </w:r>
      <w:r>
        <w:t xml:space="preserve">   Dan The Man    </w:t>
      </w:r>
      <w:r>
        <w:t xml:space="preserve">   Bridget Honeycutt    </w:t>
      </w:r>
      <w:r>
        <w:t xml:space="preserve">   Mount Washington High School    </w:t>
      </w:r>
      <w:r>
        <w:t xml:space="preserve">   Fern Warner    </w:t>
      </w:r>
      <w:r>
        <w:t xml:space="preserve">   LIsa Honeycutt    </w:t>
      </w:r>
      <w:r>
        <w:t xml:space="preserve">   Abby Warner    </w:t>
      </w:r>
      <w:r>
        <w:t xml:space="preserve">   Margo Gable    </w:t>
      </w:r>
      <w:r>
        <w:t xml:space="preserve">   Principal Colby    </w:t>
      </w:r>
      <w:r>
        <w:t xml:space="preserve">   Camp Clover Lake    </w:t>
      </w:r>
      <w:r>
        <w:t xml:space="preserve">   Margo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2021-10-11T19:15:37Z</dcterms:created>
  <dcterms:modified xsi:type="dcterms:W3CDTF">2021-10-11T19:15:37Z</dcterms:modified>
</cp:coreProperties>
</file>