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Desecrators    </w:t>
      </w:r>
      <w:r>
        <w:t xml:space="preserve">   Nicene    </w:t>
      </w:r>
      <w:r>
        <w:t xml:space="preserve">   List    </w:t>
      </w:r>
      <w:r>
        <w:t xml:space="preserve">   Amelia    </w:t>
      </w:r>
      <w:r>
        <w:t xml:space="preserve">   Benjamin    </w:t>
      </w:r>
      <w:r>
        <w:t xml:space="preserve">   Finn    </w:t>
      </w:r>
      <w:r>
        <w:t xml:space="preserve">   Marlo    </w:t>
      </w:r>
      <w:r>
        <w:t xml:space="preserve">   Letta    </w:t>
      </w:r>
      <w:r>
        <w:t xml:space="preserve">   Ark    </w:t>
      </w:r>
      <w:r>
        <w:t xml:space="preserve">   John Noa    </w:t>
      </w:r>
      <w:r>
        <w:t xml:space="preserve">   Banish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2021-10-11T19:15:42Z</dcterms:created>
  <dcterms:modified xsi:type="dcterms:W3CDTF">2021-10-11T19:15:42Z</dcterms:modified>
</cp:coreProperties>
</file>