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place called where the freshmans gather?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'The List'?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nickname was Danielle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already announced homecoming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Sarah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Abby Warner's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Abby Warner's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the summer transformation?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prettiest sophomore?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named the ugliest of their grade for 4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named the ugliest of their grade because of their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do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'UGLY' on their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named the ugliest freshman?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named ugly because of their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homeschooled?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named the prettiest freshman?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issue does Bridgette deal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 </dc:title>
  <dcterms:created xsi:type="dcterms:W3CDTF">2021-10-11T19:15:34Z</dcterms:created>
  <dcterms:modified xsi:type="dcterms:W3CDTF">2021-10-11T19:15:34Z</dcterms:modified>
</cp:coreProperties>
</file>