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be best friends with Jennifer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year's prettiest Freshmen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List has been passed down for years, and become a ________ at MW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previously home schooled, and now attends Mount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Lisa's vacation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Pretty on the outside, but not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class do Abby and Danielle have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Ugliest Senior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school does the story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Sometimes Abby wished ________ was her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Andrew tells Danielle to put on her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'cool' freshmen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Danielle and Hope are on the ____ team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camp where Danielle met 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Danielle Demarco's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Abby's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does Sarah write on her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Prettiest Freshman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Andrews friend, but more of a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Principal's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 Crossword </dc:title>
  <dcterms:created xsi:type="dcterms:W3CDTF">2021-10-11T19:15:08Z</dcterms:created>
  <dcterms:modified xsi:type="dcterms:W3CDTF">2021-10-11T19:15:08Z</dcterms:modified>
</cp:coreProperties>
</file>