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one knows who writes the list so therefore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new 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Abby's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Bridget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of Marcos friends was previously on the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refuses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principals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awareded the prettiest by overcoming family genetics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tradition at Mount Washington High which is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Which girl got on the Ugly list for the first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s suprised they made the ugly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has got on the Ugly list 4 years in a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list has on it the prettiest girl and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boy asks Lisa and Abby to come over to Andrews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Danille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Sarahs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going to be prom queen acording to the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girl smokes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Danielle boyfriend?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one of Bridget's closest friends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List Crossword</dc:title>
  <dcterms:created xsi:type="dcterms:W3CDTF">2021-10-11T19:15:10Z</dcterms:created>
  <dcterms:modified xsi:type="dcterms:W3CDTF">2021-10-11T19:15:10Z</dcterms:modified>
</cp:coreProperties>
</file>