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dance Sarah intends to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Lauren live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Pretty girl who was named ugliest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month does this novel take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Sarah's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the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character refuses to eat to lose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Danielle's favorite pastime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ugliest girl for the fourth year in a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be friends with Jennifer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Principal of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role Jennifer wants 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new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Danielle's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Intends to ruin everyone's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older sister is Fern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days does this novel happen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Dan the Man's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Bridget's younger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List Crossword</dc:title>
  <dcterms:created xsi:type="dcterms:W3CDTF">2021-10-11T19:15:13Z</dcterms:created>
  <dcterms:modified xsi:type="dcterms:W3CDTF">2021-10-11T19:15:13Z</dcterms:modified>
</cp:coreProperties>
</file>