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List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 is Abby's sister.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 is Abbys bff.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List lowers girls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pick ________ people for The List.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 Hundred copies were made of The List.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authors name is  ____________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_________ was called Dan the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book was published in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girl had an eating disorder.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Lisa's vacation home was at __________ Beach.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List appears every __________ during the school year.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Book is a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Abbys last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Lauren was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Everyone is excited for the ____________ Dance.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Book takes place is a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 was named the prettiest Freshman.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school was __________ Washington High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paper was posted all over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Wheres is The List posted?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List Crossword</dc:title>
  <dcterms:created xsi:type="dcterms:W3CDTF">2021-10-11T19:15:22Z</dcterms:created>
  <dcterms:modified xsi:type="dcterms:W3CDTF">2021-10-11T19:15:22Z</dcterms:modified>
</cp:coreProperties>
</file>