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Literature of Death &amp;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beginning of, "Shiloh", Norma is exercising what kind of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takes a sip of her drink in, "Hill Like White Elephants", claiming that everything tastes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In, "Good People", the narrator sees, "sucrose beaches and water a very bright blue". What type of literary filter is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bartender in, "Hills Like White Elephants", brings two more beers for the girl and the American, how many minutes before their train ride to Madrid?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Lyman from, "The Red Convertible", becomes too upset after looking at a picture when he hid it inside a closet. Who was the photo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children in, "A Good Man Is Hard to Find", read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In, "The Necklace", the lady bought what type of necklace, which she thought looked expensive?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Although being sentenced to be hung in, "A Hanging", what did the prisoner still reason about stepping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Emily not have to pay for since 1894 in, "A Rose for Emily"?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handkerchief did the mother in, "A Good Man Is Hard to Find", always wear on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POV character in, "The Necklace", refers to the walls having strange birds on them, what type of POV filter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Why did the townspeople attend Emily's funeral in, "A Rose for Emily",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Randy's child from, "Shiloh",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narrative is David Foster Wallace's, "Good People"?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In, "A Hanging", a dog felt emotionally connected to the prisoner. What object symbolic to emotion, was tied through the dogs collar?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narrator in, "The Necklace" refers to being married to a,"little clerk", what type of bias is being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Occurrence at Owl Creek Bridge", is told in what type of timeline?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townspeople in "A Rose for Emily", are convinced that Homer's claim to not marry, has driven Emily to suicide when she buys what product at the local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In, "The Red Convertible" Henry's boots realistically and metaphorically fill up with what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ounces did the letter weigh in, "The Things They Carried"?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Illustrating how much he would rather be with her than where he is now, what does Jimmy from, "The Things They Carried", 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all the baggage the soldiers carried in, "The Things They Carried", what type of baggage became the heaviest?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Lane-Dean in, "Good People" has an eradicated thought process as he begins to over opinionated about his surroundings. What type of feeling is he experiencing?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In, "An Occurrence at Owl Creek Bridge", the man opened his eyes as he fell into a stream after realizing what broke?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couple contemplate in, "Hills Like White Elephants"?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Although the dead man was a hundred yards away in, "A Hanging", the men were making jokes and doing what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grandmother in, "A Good Man Is Hard to Find", reads an article about a group of escaped convict men who she later walks into in Georgia. What was this convict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Mabel from, "Shiloh", mentions that a baby died when it was attacked by what type of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About what age was the man who got sentenced to be hung in, "An Occurrence at Owl Creek Bridge"?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years was Henry gone for when he returned from the Military in, "The Red Convertible"?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Literature of Death &amp; Dying</dc:title>
  <dcterms:created xsi:type="dcterms:W3CDTF">2021-10-11T19:15:06Z</dcterms:created>
  <dcterms:modified xsi:type="dcterms:W3CDTF">2021-10-11T19:15:06Z</dcterms:modified>
</cp:coreProperties>
</file>