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Lithosphere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minerals    </w:t>
      </w:r>
      <w:r>
        <w:t xml:space="preserve">   magnesium    </w:t>
      </w:r>
      <w:r>
        <w:t xml:space="preserve">   silicon    </w:t>
      </w:r>
      <w:r>
        <w:t xml:space="preserve">   soil    </w:t>
      </w:r>
      <w:r>
        <w:t xml:space="preserve">   elements    </w:t>
      </w:r>
      <w:r>
        <w:t xml:space="preserve">   uranium    </w:t>
      </w:r>
      <w:r>
        <w:t xml:space="preserve">   copper    </w:t>
      </w:r>
      <w:r>
        <w:t xml:space="preserve">   aluminum    </w:t>
      </w:r>
      <w:r>
        <w:t xml:space="preserve">   coal    </w:t>
      </w:r>
      <w:r>
        <w:t xml:space="preserve">   crust    </w:t>
      </w:r>
      <w:r>
        <w:t xml:space="preserve">   diamond    </w:t>
      </w:r>
      <w:r>
        <w:t xml:space="preserve">   glass    </w:t>
      </w:r>
      <w:r>
        <w:t xml:space="preserve">   iron    </w:t>
      </w:r>
      <w:r>
        <w:t xml:space="preserve">   lithosphere    </w:t>
      </w:r>
      <w:r>
        <w:t xml:space="preserve">   oil    </w:t>
      </w:r>
      <w:r>
        <w:t xml:space="preserve">   resource    </w:t>
      </w:r>
      <w:r>
        <w:t xml:space="preserve">   sand    </w:t>
      </w:r>
      <w:r>
        <w:t xml:space="preserve">  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Lithosphere</dc:title>
  <dcterms:created xsi:type="dcterms:W3CDTF">2021-10-11T19:14:47Z</dcterms:created>
  <dcterms:modified xsi:type="dcterms:W3CDTF">2021-10-11T19:14:47Z</dcterms:modified>
</cp:coreProperties>
</file>