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Lithosphere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Volcanic eruption    </w:t>
      </w:r>
      <w:r>
        <w:t xml:space="preserve">   Fossils    </w:t>
      </w:r>
      <w:r>
        <w:t xml:space="preserve">   Bacteria    </w:t>
      </w:r>
      <w:r>
        <w:t xml:space="preserve">   Erosion agents    </w:t>
      </w:r>
      <w:r>
        <w:t xml:space="preserve">   Solidify    </w:t>
      </w:r>
      <w:r>
        <w:t xml:space="preserve">   Event    </w:t>
      </w:r>
      <w:r>
        <w:t xml:space="preserve">   Magma    </w:t>
      </w:r>
      <w:r>
        <w:t xml:space="preserve">   Lava    </w:t>
      </w:r>
      <w:r>
        <w:t xml:space="preserve">   Sedimentary    </w:t>
      </w:r>
      <w:r>
        <w:t xml:space="preserve">   Mudstone    </w:t>
      </w:r>
      <w:r>
        <w:t xml:space="preserve">   Igneous rock    </w:t>
      </w:r>
      <w:r>
        <w:t xml:space="preserve">   Slate    </w:t>
      </w:r>
      <w:r>
        <w:t xml:space="preserve">   Metamorphic    </w:t>
      </w:r>
      <w:r>
        <w:t xml:space="preserve">   Soil    </w:t>
      </w:r>
      <w:r>
        <w:t xml:space="preserve">   Crust    </w:t>
      </w:r>
      <w:r>
        <w:t xml:space="preserve">   Outer core    </w:t>
      </w:r>
      <w:r>
        <w:t xml:space="preserve">   Mantle    </w:t>
      </w:r>
      <w:r>
        <w:t xml:space="preserve">   Rock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Lithosphere</dc:title>
  <dcterms:created xsi:type="dcterms:W3CDTF">2021-10-11T19:15:27Z</dcterms:created>
  <dcterms:modified xsi:type="dcterms:W3CDTF">2021-10-11T19:15:27Z</dcterms:modified>
</cp:coreProperties>
</file>