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Little Black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SHEEP    </w:t>
      </w:r>
      <w:r>
        <w:t xml:space="preserve">   MEADOWS    </w:t>
      </w:r>
      <w:r>
        <w:t xml:space="preserve">   LITTLE    </w:t>
      </w:r>
      <w:r>
        <w:t xml:space="preserve">   HAPPY    </w:t>
      </w:r>
      <w:r>
        <w:t xml:space="preserve">   FLOWERS    </w:t>
      </w:r>
      <w:r>
        <w:t xml:space="preserve">   BRIGHT    </w:t>
      </w:r>
      <w:r>
        <w:t xml:space="preserve">   SEARCHING    </w:t>
      </w:r>
      <w:r>
        <w:t xml:space="preserve">   MASTER    </w:t>
      </w:r>
      <w:r>
        <w:t xml:space="preserve">   LISTEN    </w:t>
      </w:r>
      <w:r>
        <w:t xml:space="preserve">   GONE    </w:t>
      </w:r>
      <w:r>
        <w:t xml:space="preserve">   DOG    </w:t>
      </w:r>
      <w:r>
        <w:t xml:space="preserve">   BLACK    </w:t>
      </w:r>
      <w:r>
        <w:t xml:space="preserve">   PLAYING    </w:t>
      </w:r>
      <w:r>
        <w:t xml:space="preserve">   LOST    </w:t>
      </w:r>
      <w:r>
        <w:t xml:space="preserve">   HOME    </w:t>
      </w:r>
      <w:r>
        <w:t xml:space="preserve">   FOUND    </w:t>
      </w:r>
      <w:r>
        <w:t xml:space="preserve">   CALLING    </w:t>
      </w:r>
      <w:r>
        <w:t xml:space="preserve">   BARKED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Black Sheep</dc:title>
  <dcterms:created xsi:type="dcterms:W3CDTF">2021-10-11T19:16:03Z</dcterms:created>
  <dcterms:modified xsi:type="dcterms:W3CDTF">2021-10-11T19:16:03Z</dcterms:modified>
</cp:coreProperties>
</file>