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did    </w:t>
      </w:r>
      <w:r>
        <w:t xml:space="preserve">   had    </w:t>
      </w:r>
      <w:r>
        <w:t xml:space="preserve">   saw    </w:t>
      </w:r>
      <w:r>
        <w:t xml:space="preserve">   post office    </w:t>
      </w:r>
      <w:r>
        <w:t xml:space="preserve">   market    </w:t>
      </w:r>
      <w:r>
        <w:t xml:space="preserve">   bank    </w:t>
      </w:r>
      <w:r>
        <w:t xml:space="preserve">   factory    </w:t>
      </w:r>
      <w:r>
        <w:t xml:space="preserve">   office block    </w:t>
      </w:r>
      <w:r>
        <w:t xml:space="preserve">   firestation    </w:t>
      </w:r>
      <w:r>
        <w:t xml:space="preserve">   met    </w:t>
      </w:r>
      <w:r>
        <w:t xml:space="preserve">   bought    </w:t>
      </w:r>
      <w:r>
        <w:t xml:space="preserve">   went    </w:t>
      </w:r>
      <w:r>
        <w:t xml:space="preserve">   model town    </w:t>
      </w:r>
      <w:r>
        <w:t xml:space="preserve">   restaurant    </w:t>
      </w:r>
      <w:r>
        <w:t xml:space="preserve">   Bus station    </w:t>
      </w:r>
      <w:r>
        <w:t xml:space="preserve">   train station    </w:t>
      </w:r>
      <w:r>
        <w:t xml:space="preserve">   sweet shop    </w:t>
      </w:r>
      <w:r>
        <w:t xml:space="preserve">   castle    </w:t>
      </w:r>
      <w:r>
        <w:t xml:space="preserve">   Grocers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City</dc:title>
  <dcterms:created xsi:type="dcterms:W3CDTF">2021-10-11T19:16:17Z</dcterms:created>
  <dcterms:modified xsi:type="dcterms:W3CDTF">2021-10-11T19:16:17Z</dcterms:modified>
</cp:coreProperties>
</file>