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Little Engine that Could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indignantly    </w:t>
      </w:r>
      <w:r>
        <w:t xml:space="preserve">   machines    </w:t>
      </w:r>
      <w:r>
        <w:t xml:space="preserve">   freight    </w:t>
      </w:r>
      <w:r>
        <w:t xml:space="preserve">   roundhouse    </w:t>
      </w:r>
      <w:r>
        <w:t xml:space="preserve">   berths    </w:t>
      </w:r>
      <w:r>
        <w:t xml:space="preserve">   spinach    </w:t>
      </w:r>
      <w:r>
        <w:t xml:space="preserve">   red-cheeked    </w:t>
      </w:r>
      <w:r>
        <w:t xml:space="preserve">   giraffes    </w:t>
      </w:r>
      <w:r>
        <w:t xml:space="preserve">   bobbed-heads    </w:t>
      </w:r>
      <w:r>
        <w:t xml:space="preserve">   mountain    </w:t>
      </w:r>
      <w:r>
        <w:t xml:space="preserve">   passengers    </w:t>
      </w:r>
      <w:r>
        <w:t xml:space="preserve">   rumbled    </w:t>
      </w:r>
      <w:r>
        <w:t xml:space="preserve">   funniest    </w:t>
      </w:r>
      <w:r>
        <w:t xml:space="preserve">   breakfast    </w:t>
      </w:r>
      <w:r>
        <w:t xml:space="preserve">   airplanes    </w:t>
      </w:r>
      <w:r>
        <w:t xml:space="preserve">   comfortable    </w:t>
      </w:r>
      <w:r>
        <w:t xml:space="preserve">   peppermint    </w:t>
      </w:r>
      <w:r>
        <w:t xml:space="preserve">  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Engine that Could</dc:title>
  <dcterms:created xsi:type="dcterms:W3CDTF">2021-10-11T19:16:05Z</dcterms:created>
  <dcterms:modified xsi:type="dcterms:W3CDTF">2021-10-11T19:16:05Z</dcterms:modified>
</cp:coreProperties>
</file>