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Fir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little    </w:t>
      </w:r>
      <w:r>
        <w:t xml:space="preserve">   fir    </w:t>
      </w:r>
      <w:r>
        <w:t xml:space="preserve">   furrowed    </w:t>
      </w:r>
      <w:r>
        <w:t xml:space="preserve">   rejoycin    </w:t>
      </w:r>
      <w:r>
        <w:t xml:space="preserve">   waxing    </w:t>
      </w:r>
      <w:r>
        <w:t xml:space="preserve">   waning    </w:t>
      </w:r>
      <w:r>
        <w:t xml:space="preserve">   trembled    </w:t>
      </w:r>
      <w:r>
        <w:t xml:space="preserve">   winter    </w:t>
      </w:r>
      <w:r>
        <w:t xml:space="preserve">   spring    </w:t>
      </w:r>
      <w:r>
        <w:t xml:space="preserve">   lights    </w:t>
      </w:r>
      <w:r>
        <w:t xml:space="preserve">   ornaments    </w:t>
      </w:r>
      <w:r>
        <w:t xml:space="preserve">   magical    </w:t>
      </w:r>
      <w:r>
        <w:t xml:space="preserve">   ignored    </w:t>
      </w:r>
      <w:r>
        <w:t xml:space="preserve">   glorious    </w:t>
      </w:r>
      <w:r>
        <w:t xml:space="preserve">   fitting    </w:t>
      </w:r>
      <w:r>
        <w:t xml:space="preserve">   finery    </w:t>
      </w:r>
      <w:r>
        <w:t xml:space="preserve">   evergreen    </w:t>
      </w:r>
      <w:r>
        <w:t xml:space="preserve">   boughs    </w:t>
      </w:r>
      <w:r>
        <w:t xml:space="preserve">   bothersome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Fir Tree</dc:title>
  <dcterms:created xsi:type="dcterms:W3CDTF">2021-10-11T19:14:33Z</dcterms:created>
  <dcterms:modified xsi:type="dcterms:W3CDTF">2021-10-11T19:14:33Z</dcterms:modified>
</cp:coreProperties>
</file>