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Little Guys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 that follows a comet and is VERY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 that produces a tail as it nears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Saturn's moon that has a dense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Jupiter's volcanic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 bodies that orbit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Jupiter's moon that is bigger than Mercury (question created by Emma Lane)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Pluto's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space object that reaches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Brief streaks of light that appear in the night sky are actually caused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planet that is now considered NOT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Jupiter's moon filled with frozen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Guys Crossword</dc:title>
  <dcterms:created xsi:type="dcterms:W3CDTF">2021-10-11T19:15:47Z</dcterms:created>
  <dcterms:modified xsi:type="dcterms:W3CDTF">2021-10-11T19:15:47Z</dcterms:modified>
</cp:coreProperties>
</file>