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Guys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that follows a comet and can reach up to millions of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Pluto's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Jupiter's volcanic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Saturn's moon that has a dense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(BONUS!!!) Jupiter's moon that is bigger than the planet Mercury (question made by Emma Lane)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object that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that produces a streak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bodies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Jupiter's moon filled with 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planet that is now NOT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Chunks of iron and rock that form far away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Guys Crossword</dc:title>
  <dcterms:created xsi:type="dcterms:W3CDTF">2021-10-11T19:15:49Z</dcterms:created>
  <dcterms:modified xsi:type="dcterms:W3CDTF">2021-10-11T19:15:49Z</dcterms:modified>
</cp:coreProperties>
</file>