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Coral    </w:t>
      </w:r>
      <w:r>
        <w:t xml:space="preserve">   Scuttle    </w:t>
      </w:r>
      <w:r>
        <w:t xml:space="preserve">   Under the sea    </w:t>
      </w:r>
      <w:r>
        <w:t xml:space="preserve">   Daughters    </w:t>
      </w:r>
      <w:r>
        <w:t xml:space="preserve">   Eric    </w:t>
      </w:r>
      <w:r>
        <w:t xml:space="preserve">   Prince    </w:t>
      </w:r>
      <w:r>
        <w:t xml:space="preserve">   Flounder    </w:t>
      </w:r>
      <w:r>
        <w:t xml:space="preserve">   Mermaid    </w:t>
      </w:r>
      <w:r>
        <w:t xml:space="preserve">   Little    </w:t>
      </w:r>
      <w:r>
        <w:t xml:space="preserve">   The    </w:t>
      </w:r>
      <w:r>
        <w:t xml:space="preserve">   Ursula    </w:t>
      </w:r>
      <w:r>
        <w:t xml:space="preserve">   Triton    </w:t>
      </w:r>
      <w:r>
        <w:t xml:space="preserve">   Sebastian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2021-10-11T19:15:58Z</dcterms:created>
  <dcterms:modified xsi:type="dcterms:W3CDTF">2021-10-11T19:15:58Z</dcterms:modified>
</cp:coreProperties>
</file>