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Little Mermaid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Grimsbee    </w:t>
      </w:r>
      <w:r>
        <w:t xml:space="preserve">   Max    </w:t>
      </w:r>
      <w:r>
        <w:t xml:space="preserve">   Mermaids    </w:t>
      </w:r>
      <w:r>
        <w:t xml:space="preserve">   Atlantica    </w:t>
      </w:r>
      <w:r>
        <w:t xml:space="preserve">   Kiss the Girl    </w:t>
      </w:r>
      <w:r>
        <w:t xml:space="preserve">   Daughters of Triton    </w:t>
      </w:r>
      <w:r>
        <w:t xml:space="preserve">   Fathoms Below    </w:t>
      </w:r>
      <w:r>
        <w:t xml:space="preserve">   Under the Sea    </w:t>
      </w:r>
      <w:r>
        <w:t xml:space="preserve">   Part of Your World    </w:t>
      </w:r>
      <w:r>
        <w:t xml:space="preserve">   Jetsam    </w:t>
      </w:r>
      <w:r>
        <w:t xml:space="preserve">   Flotsam    </w:t>
      </w:r>
      <w:r>
        <w:t xml:space="preserve">   Ursula    </w:t>
      </w:r>
      <w:r>
        <w:t xml:space="preserve">   King Triton    </w:t>
      </w:r>
      <w:r>
        <w:t xml:space="preserve">   Flounder    </w:t>
      </w:r>
      <w:r>
        <w:t xml:space="preserve">   Sebastian    </w:t>
      </w:r>
      <w:r>
        <w:t xml:space="preserve">   Scuttle    </w:t>
      </w:r>
      <w:r>
        <w:t xml:space="preserve">   Ariel    </w:t>
      </w:r>
      <w:r>
        <w:t xml:space="preserve">   Eric    </w:t>
      </w:r>
      <w:r>
        <w:t xml:space="preserve">   The Little Mermaid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Little Mermaid</dc:title>
  <dcterms:created xsi:type="dcterms:W3CDTF">2021-10-11T19:14:34Z</dcterms:created>
  <dcterms:modified xsi:type="dcterms:W3CDTF">2021-10-11T19:14:34Z</dcterms:modified>
</cp:coreProperties>
</file>