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Little Mermaid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Climb or go up into something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person whose behavior is dull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Causing or involving great suffering, fear, or unhappiness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Someone who steers a 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Living forever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Existing forever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British word for draft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Lighthearted or cheerful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Feeling, expression, or inducing sadness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walking in a specified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Great Joy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Twist and turn with quick movement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Something with little value or no importance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deep rich red color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Impressively beautiful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Little Mermaid </dc:title>
  <dcterms:created xsi:type="dcterms:W3CDTF">2021-10-11T19:14:29Z</dcterms:created>
  <dcterms:modified xsi:type="dcterms:W3CDTF">2021-10-11T19:14:29Z</dcterms:modified>
</cp:coreProperties>
</file>