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scary event does the little mermaid witness?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can a mermaid live?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sisters does the little mermaid princess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little mermaid pay the sea witch for making legs?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foam what does the little mermaid become upon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little mermaid's favorite thing that she has in her garden?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little mermaid walks on her legs what will it feel like she is walking on? 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of year did the fifth sister travel to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saving the prince what does the little mermaid long for most?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the Little Mermaid fall in love with?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sisters give the sea witch to help the little mermaid become a mermaid again?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mermaids turn into when they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grandma attach to the mermaid's tail when she can go to the surface?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</dc:title>
  <dcterms:created xsi:type="dcterms:W3CDTF">2021-10-11T19:14:40Z</dcterms:created>
  <dcterms:modified xsi:type="dcterms:W3CDTF">2021-10-11T19:14:40Z</dcterms:modified>
</cp:coreProperties>
</file>