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Little Mermaid</w:t>
      </w:r>
    </w:p>
    <w:p>
      <w:pPr>
        <w:pStyle w:val="Questions"/>
      </w:pPr>
      <w:r>
        <w:t xml:space="preserve">1. RAELI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BTEINSSAA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ENRUOFDL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EURND HET 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EICR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HSAN CITRHAINS RSOENDAN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MNAHU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GKIN RTITON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NATTAI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LIANTAATC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ASIART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ALAEDL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TAUAQA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NRAANID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2021-10-11T19:15:00Z</dcterms:created>
  <dcterms:modified xsi:type="dcterms:W3CDTF">2021-10-11T19:15:00Z</dcterms:modified>
</cp:coreProperties>
</file>