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Little Mermaid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Ariel's underwater ('Under the Sea')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Ariel's love of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of Alantica.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Ariel's surface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Prince Eric's butler.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youngest daughter of King Triton; the Little Mermaid.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Triton's Advisor and Alantica's Music Director.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Triton's powerful and commanding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home of Ariel, King Triton, and Sebastian.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Triton's Queen and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underwater ('Under the Sea') witch; the Sea Witch.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Mermaid Crossword</dc:title>
  <dcterms:created xsi:type="dcterms:W3CDTF">2022-09-09T20:34:36Z</dcterms:created>
  <dcterms:modified xsi:type="dcterms:W3CDTF">2022-09-09T20:34:36Z</dcterms:modified>
</cp:coreProperties>
</file>