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Little Mermaid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that lives in the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is Sebastian?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very big body of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Ariel give to Ursula for legs?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Sea Witch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Prince Eric's butler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half fish half, human sea creature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son of a King or Queen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daughter of a King or Queen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Little Mermaid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Ariel's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 The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boat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Little Mermaid Crossword</dc:title>
  <dcterms:created xsi:type="dcterms:W3CDTF">2021-10-11T19:16:14Z</dcterms:created>
  <dcterms:modified xsi:type="dcterms:W3CDTF">2021-10-11T19:16:14Z</dcterms:modified>
</cp:coreProperties>
</file>