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Little Mermaid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city that Melody is trying to find?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old is Ariel?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marine life pulls King Triton's chariot?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After Prince Eric falls overboard during the storm, who saves his life by bringing him to the shore?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shrimp are in Ursula's shell plate (before she eats one)?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Ariel's daughter?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Ariel use to brush her hair when she became human?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animal tries to attack Ariel and Flounder at the beginning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colors are Flounder?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creature is Ursula?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present Prince Eric received from his shipmates?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do Ariel and Flounder first get into the sunken 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Sebastian's song 'Under the Sea', the seaweed is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Ursula's sister's shark's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Melody get turned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colour is Ariel's dress when Triton turns her into a human?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Prince Eric's dog?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Ursula's sisters name?</w:t>
            </w:r>
          </w:p>
        </w:tc>
      </w:tr>
    </w:tbl>
    <w:p>
      <w:pPr>
        <w:pStyle w:val="WordBankMedium"/>
      </w:pPr>
      <w:r>
        <w:t xml:space="preserve">   Dolphins    </w:t>
      </w:r>
      <w:r>
        <w:t xml:space="preserve">   Always Greener    </w:t>
      </w:r>
      <w:r>
        <w:t xml:space="preserve">   Purple    </w:t>
      </w:r>
      <w:r>
        <w:t xml:space="preserve">   Statue of Himself    </w:t>
      </w:r>
      <w:r>
        <w:t xml:space="preserve">   Shark    </w:t>
      </w:r>
      <w:r>
        <w:t xml:space="preserve">   Porthole    </w:t>
      </w:r>
      <w:r>
        <w:t xml:space="preserve">   Sea Witch    </w:t>
      </w:r>
      <w:r>
        <w:t xml:space="preserve">   Max    </w:t>
      </w:r>
      <w:r>
        <w:t xml:space="preserve">   Blue and Yellow    </w:t>
      </w:r>
      <w:r>
        <w:t xml:space="preserve">   Sixteen    </w:t>
      </w:r>
      <w:r>
        <w:t xml:space="preserve">   Mermaid    </w:t>
      </w:r>
      <w:r>
        <w:t xml:space="preserve">   Melody     </w:t>
      </w:r>
      <w:r>
        <w:t xml:space="preserve">   Undertow    </w:t>
      </w:r>
      <w:r>
        <w:t xml:space="preserve">   Morgana    </w:t>
      </w:r>
      <w:r>
        <w:t xml:space="preserve">   Four    </w:t>
      </w:r>
      <w:r>
        <w:t xml:space="preserve">   Ariel    </w:t>
      </w:r>
      <w:r>
        <w:t xml:space="preserve">   Atlantica     </w:t>
      </w:r>
      <w:r>
        <w:t xml:space="preserve">   Fork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Little Mermaid</dc:title>
  <dcterms:created xsi:type="dcterms:W3CDTF">2021-10-11T19:15:02Z</dcterms:created>
  <dcterms:modified xsi:type="dcterms:W3CDTF">2021-10-11T19:15:02Z</dcterms:modified>
</cp:coreProperties>
</file>